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2-18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-48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ответственностью ПКО «Защита онлайн»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Яне Владимировне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«Защита онлайн»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Яны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ладимировны, </w:t>
      </w:r>
      <w:r>
        <w:rPr>
          <w:rStyle w:val="cat-PassportDatagrp-1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ПКО «Защита онлайн», ИНН </w:t>
      </w:r>
      <w:r>
        <w:rPr>
          <w:rStyle w:val="cat-PhoneNumbergrp-16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ОК-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23.02.2025 за период с 23.02.2025 по 24.07.2025 в размере 23 895 рублей 23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рублей; а всего взыскать 27 895 (двадцать 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восемьсот девяносто пять) рублей 23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2-18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PhoneNumbergrp-16rplc-14">
    <w:name w:val="cat-PhoneNumber grp-16 rplc-14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